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TEMPLATE ARTIKEL BAREKA</w:t>
        <w:br/>
      </w:r>
    </w:p>
    <w:p>
      <w:pPr>
        <w:jc w:val="center"/>
      </w:pPr>
      <w:r>
        <w:rPr>
          <w:i/>
        </w:rPr>
        <w:t>BAREKA: Jurnal Pendidikan, Riset, dan Pengabdian Masyarakat</w:t>
        <w:br/>
      </w:r>
    </w:p>
    <w:p>
      <w:r>
        <w:rPr>
          <w:b/>
          <w:sz w:val="24"/>
        </w:rPr>
        <w:t>JUDUL ARTIKEL</w:t>
      </w:r>
    </w:p>
    <w:p>
      <w:r>
        <w:t>Times New Roman 14 pt, Bold, Center</w:t>
      </w:r>
    </w:p>
    <w:p>
      <w:r>
        <w:rPr>
          <w:b/>
          <w:sz w:val="24"/>
        </w:rPr>
        <w:t>Nama Penulis Pertama¹, Nama Penulis Kedua²</w:t>
      </w:r>
    </w:p>
    <w:p>
      <w:r>
        <w:t>Afiliasi dan email korespondensi</w:t>
      </w:r>
    </w:p>
    <w:p>
      <w:r>
        <w:rPr>
          <w:b/>
          <w:sz w:val="24"/>
        </w:rPr>
        <w:t>ABSTRACT</w:t>
      </w:r>
    </w:p>
    <w:p>
      <w:r>
        <w:t>150–250 words in English. Include background, objective, method, results, and conclusion.</w:t>
        <w:br/>
        <w:t>Keywords: keyword1; keyword2; keyword3; keyword4; keyword5</w:t>
      </w:r>
    </w:p>
    <w:p>
      <w:r>
        <w:rPr>
          <w:b/>
          <w:sz w:val="24"/>
        </w:rPr>
        <w:t>ABSTRAK</w:t>
      </w:r>
    </w:p>
    <w:p>
      <w:r>
        <w:t>150–250 kata dalam Bahasa Indonesia. Memuat latar belakang, tujuan, metode, hasil, dan kesimpulan.</w:t>
        <w:br/>
        <w:t>Kata Kunci: kata kunci 1; kata kunci 2; kata kunci 3; kata kunci 4; kata kunci 5</w:t>
      </w:r>
    </w:p>
    <w:p>
      <w:r>
        <w:rPr>
          <w:b/>
          <w:sz w:val="24"/>
        </w:rPr>
        <w:t>1. PENDAHULUAN</w:t>
      </w:r>
    </w:p>
    <w:p>
      <w:r>
        <w:t>Latar belakang, urgensi penelitian, kajian pustaka, research gap, dan tujuan penelitian.</w:t>
      </w:r>
    </w:p>
    <w:p>
      <w:r>
        <w:rPr>
          <w:b/>
          <w:sz w:val="24"/>
        </w:rPr>
        <w:t>2. METODE PENELITIAN</w:t>
      </w:r>
    </w:p>
    <w:p>
      <w:r>
        <w:t>Jenis penelitian, lokasi, subjek/sampel, instrumen, teknik pengumpulan dan analisis data.</w:t>
      </w:r>
    </w:p>
    <w:p>
      <w:r>
        <w:rPr>
          <w:b/>
          <w:sz w:val="24"/>
        </w:rPr>
        <w:t>3. HASIL DAN PEMBAHASAN</w:t>
      </w:r>
    </w:p>
    <w:p>
      <w:r>
        <w:t>Penyajian hasil, analisis, interpretasi temuan, dan perbandingan dengan penelitian terdahulu.</w:t>
      </w:r>
    </w:p>
    <w:p>
      <w:r>
        <w:rPr>
          <w:b/>
          <w:sz w:val="24"/>
        </w:rPr>
        <w:t>Contoh Tabel</w:t>
      </w:r>
    </w:p>
    <w:p>
      <w:r>
        <w:t>Tabel 1. Judul Tabel</w:t>
        <w:br/>
        <w:t>No | Uraian | Hasil</w:t>
        <w:br/>
        <w:t>1 | ... | ...</w:t>
      </w:r>
    </w:p>
    <w:p>
      <w:r>
        <w:rPr>
          <w:b/>
          <w:sz w:val="24"/>
        </w:rPr>
        <w:t>4. KESIMPULAN</w:t>
      </w:r>
    </w:p>
    <w:p>
      <w:r>
        <w:t>Ringkasan hasil, jawaban tujuan penelitian, dan rekomendasi.</w:t>
      </w:r>
    </w:p>
    <w:p>
      <w:r>
        <w:rPr>
          <w:b/>
          <w:sz w:val="24"/>
        </w:rPr>
        <w:t>DAFTAR PUSTAKA</w:t>
      </w:r>
    </w:p>
    <w:p>
      <w:r>
        <w:t>Menggunakan APA Style 7th Edition.</w:t>
      </w:r>
    </w:p>
    <w:p>
      <w:r>
        <w:br w:type="page"/>
      </w:r>
    </w:p>
    <w:p>
      <w:r>
        <w:rPr>
          <w:b/>
        </w:rPr>
        <w:t>TEMPLATE ARTIKEL PENGABDIAN KEPADA MASYARAKAT</w:t>
      </w:r>
    </w:p>
    <w:p>
      <w:r>
        <w:t>1. Pendahuluan</w:t>
      </w:r>
    </w:p>
    <w:p>
      <w:r>
        <w:t>2. Metode Pelaksanaan</w:t>
      </w:r>
    </w:p>
    <w:p>
      <w:r>
        <w:t>3. Hasil dan Pembahasan</w:t>
      </w:r>
    </w:p>
    <w:p>
      <w:r>
        <w:t>4. Kesimpulan</w:t>
      </w:r>
    </w:p>
    <w:p>
      <w:r>
        <w:t>5. Daftar Pustaka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